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17:00-19:00 Palestiina-aiheinen keskustelutilaisuus</w:t>
      </w:r>
    </w:p>
    <w:p>
      <w:r>
        <w:t>Tervetuloa avoimeen tilaisuuteen!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