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14:00-17:30 Ystävänpäivän nonstop-kirjontatyöpaja</w:t>
      </w:r>
    </w:p>
    <w:p>
      <w:r>
        <w:t>Ystävänpäivän nonstop-kirjontatyöpaja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