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18:00-19:00 Lännen tietokirjalukupiirikiertue</w:t>
      </w:r>
    </w:p>
    <w:p>
      <w:r>
        <w:t>Liity mukaan inspiroivaan tietokirjojen lukupiiriin. Lukupiiri kokoontuu noin kerran kuussa vaihtuvissa Helsingin kaupunginkirjaston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