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09:00-20:00 Lehtimyynti</w:t>
      </w:r>
    </w:p>
    <w:p>
      <w:r>
        <w:t>Tervetuloa vanhojen lehtien myyntiin!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