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14:00-15:00 Lempikirjapiiri</w:t>
      </w:r>
    </w:p>
    <w:p>
      <w:r>
        <w:t>Tervetuloa juttelemaan lempikirjoista kirjastoon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