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18:00-19:00 Marja-Terttu Luoma - Kirja kuin taulu</w:t>
      </w:r>
    </w:p>
    <w:p>
      <w:r>
        <w:t>Tervetuloa kirjailija Marja-Terttu Luoman kirjaesittelyyn kirjaston musiikkiosastolle.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