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18:00-19:30 Kirjailijavieras: Ville Eerola</w:t>
      </w:r>
    </w:p>
    <w:p>
      <w:r>
        <w:t>Kirjailija Ville Eerola kertoo kirjastaan Rakkaudella, Tove.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