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17:30-19:00 Puhutaan suomea Tikkurilassa!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