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13:00-18:00 Oodin tulikuuma hihnalive 2024</w:t>
      </w:r>
    </w:p>
    <w:p>
      <w:r>
        <w:t>Oodin palautushihna sihisee jo tulikuumana ja sen tirinää pääset seuraamaan livenä Lainan päivänä 8.2.2024 klo 13-18.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