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10:00-14:00 Perhepäivä: Robotit!</w:t>
      </w:r>
    </w:p>
    <w:p>
      <w:r>
        <w:t>Tervetuloa koko perheen robotti-tapahtumaan kirjastoon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