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11:00-13:00 Apua kesätöiden hakemiseen ja CV:n laatimiseen</w:t>
      </w:r>
    </w:p>
    <w:p>
      <w:r>
        <w:t>Apua kesätöiden hakemiseen ja CV:n laatimiseen.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