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Kirjailijavieraana Virpi Hämeen-Anttila</w:t>
      </w:r>
    </w:p>
    <w:p>
      <w:r>
        <w:t>Suomalaisen kaunokirjallisuuden ikoni Virpi Hämeen-Anttila saapuu Martinlaakson kirjastoon 28.2. kello 18.00! Vuonna 2023 julkaistu Synnyinmaa-sarjan käynnistävä Sarastus (Otava 2023) keikkuu kirjaston varatuimpien teosten kärjessä. Vierailulla käsitellään Synnyinmaa-sarjan lisäksi Hämeen-Anttilan kirjallista 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