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08:00-20:00 Presidentivaalin ennakkoäänestys</w:t>
      </w:r>
    </w:p>
    <w:p>
      <w:r>
        <w:t>Presidentinvaalin toisen kierroksen ennakkoäänestys järjestetään alkaa keskiviikkona 31.1. ja päättyy tiistaina 6.2.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