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14:00-16:00 Ystävänpäiväkorttipaja</w:t>
      </w:r>
    </w:p>
    <w:p>
      <w:r>
        <w:t>Askarrellaan yhdessä ystävänpäiväkortteja.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