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Ystävänpäivän tanssijuhla lapsille</w:t>
      </w:r>
    </w:p>
    <w:p>
      <w:r>
        <w:t>Ukrainalaisten lasten tanssiryhmä ”Krok” kutsuu lapset, nuoret ja perheet Ystävänpäivänä 14.2. nauttimaan tanssiesityksestä, tanssimaan yhdessä ja iloitsemaan ystävyydestä!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