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Linnanrakentajantie 2, 00880, Helsinki</w:t>
      </w:r>
    </w:p>
    <w:p>
      <w:r>
        <w:t>10.2.2024 lauantai</w:t>
      </w:r>
    </w:p>
    <w:p>
      <w:pPr>
        <w:pStyle w:val="Heading1"/>
      </w:pPr>
      <w:r>
        <w:t>10.2.2024 lauantai</w:t>
      </w:r>
    </w:p>
    <w:p>
      <w:pPr>
        <w:pStyle w:val="Heading2"/>
      </w:pPr>
      <w:r>
        <w:t>10:30-12:00 Vaapero ja Taapero pukevat : askartelu- ja satutuokio</w:t>
      </w:r>
    </w:p>
    <w:p>
      <w:r>
        <w:t>Taaperot, ottakaa koko perhe mukaan ja tulkaa viettämään iloista lauantaita pukemisteeman ympärillä Herttoniemen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