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13:00-15:00 Lomaviikolla: peliperjantai</w:t>
      </w:r>
    </w:p>
    <w:p>
      <w:r>
        <w:t>Tervetuloa pelailemaan Nintendo Switchillä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