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08:00-20:00 Valokuvanäyttely - digitaalisesti esitettynä 12.-25.2.2024</w:t>
      </w:r>
    </w:p>
    <w:p>
      <w:r>
        <w:t>Soukan Kamerat yhdistyksen valokuvaajien ottamia otoksia digitaalisesti esitettynä Ison Omenan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