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Vaskiniitynkuja 5, 00740,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13:00-15:00 Kirjastokelmin tapaus</w:t>
      </w:r>
    </w:p>
    <w:p>
      <w:r>
        <w:t>Salapoliisitapahtuma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