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17:00-19:00 English Book Club (vain etänä 14.2.)</w:t>
      </w:r>
    </w:p>
    <w:p>
      <w:r>
        <w:t>Tule mukaan kirjaston englanninkieliseen lukupiiriin! Lukupiiri kokoontuu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