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17:00-19:00 English Book Club (only online on Feb 14)</w:t>
      </w:r>
    </w:p>
    <w:p>
      <w:r>
        <w:t>Welcome to Myyrmäki library’s English Book Club! The Book Club will be held every second Wednesday of the month.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