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13:00-14:30 Hiihtolomaviikon työpaja lapsille</w:t>
      </w:r>
    </w:p>
    <w:p>
      <w:r>
        <w:t>Avain hukassa-sanataidepaja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