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18:00-19:30 Kirjaesittelyssä Meidän Martsari: iloa, oppia, oivallusta Martinlaakson lukiossa</w:t>
      </w:r>
    </w:p>
    <w:p>
      <w:r>
        <w:t>Hei sinä entinen tai nykyinen Martinlaakson lukiolainen! 11.3. kirjastossa esitellään Martinlaakson lukion historiaan pureutuvaa Meidän Martsari: iloa, oppia, oivallusta Martinlaakson lukiossa -teosta. Tapahtumassa voi myös ostaa kirjan vaikka yllätyslahjaksi lukiolaiselle! Paikalla on kirjoittajatyöryhmän jäseniä, muun muassa Martinlaakson lukion pitkän linjan draamaopettaja Maissi Salmi.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