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15:00-18:00 Talviloman printtipaja</w:t>
      </w:r>
    </w:p>
    <w:p>
      <w:r>
        <w:t>Printtipajassa pääset suunnittelemaan ja toteuttamaan itse printtikuvan tekstiiliin kirjaston henkilökunnan opastuksella!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