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14:00-15:00 Piirrä kieli! -työpaja</w:t>
      </w:r>
    </w:p>
    <w:p>
      <w:r>
        <w:t>Tule Länsimäen kirjastoon piirtämään kieliä!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