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15:00-16:30 Avain hukassa - askartelupaja</w:t>
      </w:r>
    </w:p>
    <w:p>
      <w:r>
        <w:t>Tule mukaan Avain hukassa - askartelu- ja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