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14:00-15:30 Askartelukerho</w:t>
      </w:r>
    </w:p>
    <w:p>
      <w:r>
        <w:t>Askartelua kirjaston lasten- ja nuortenosastolla tiistaisin kello 14-15:30.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