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10:00-11:30 Kirjastokävely</w:t>
      </w:r>
    </w:p>
    <w:p>
      <w:r>
        <w:t>Lähde ikäihmisten yhteiskävelylle torstaisin klo 10-11.30 Oodin kirjastolta 15.2.-18.4. 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