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14:30-15:00 Vallilan tuolijumpat</w:t>
      </w:r>
    </w:p>
    <w:p>
      <w:r>
        <w:t>Tervetuloa tuolijumppaan joka maanantai!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