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7.2.2024 keskiviikko</w:t>
      </w:r>
    </w:p>
    <w:p>
      <w:pPr>
        <w:pStyle w:val="Heading1"/>
      </w:pPr>
      <w:r>
        <w:t>7.2.2024-6.3.2024</w:t>
      </w:r>
    </w:p>
    <w:p>
      <w:pPr>
        <w:pStyle w:val="Heading2"/>
      </w:pPr>
      <w:r>
        <w:t>12:00-16:00 POC-lukupiiri vinkkaa! -kirjanäyttely</w:t>
      </w:r>
    </w:p>
    <w:p>
      <w:r>
        <w:t>Tule löytämään uutta luettavaa ja inspiroitumaan POC-kirjailijoiden teoksista!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