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16:30-17:15 PIANO DAY -konsertti</w:t>
      </w:r>
    </w:p>
    <w:p>
      <w:r>
        <w:t>Pianonpäivän kunniaksi muusikot Paula Präktig ja Lotta-Maria Heiskanen järjestävät kaikille avoimen konsertin Sellon kirjastossa. Konsertissa he esittävät omia sävellyksiään pianolle ja piano-viulu duolle. Präktigin ja Heiskasen duolta on julkaistu aiemmin EP Once Upon A Land (2023).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