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15:00-16:30 Avain hukassa -sanataide- ja askartelupaja</w:t>
      </w:r>
    </w:p>
    <w:p>
      <w:r>
        <w:t>Tule askartelemaan oma hahmo kerrostaloon! HUOM. Avain hukassa-sanataidepaja on peruttu sairastumisen vuoksi. Korvaavan pajan päivämäärästä ilmoitetaan myöhemmin.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