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11:00-11:45 Etelä-Italian kansantanssit Tikkurilan kirjastossa</w:t>
      </w:r>
    </w:p>
    <w:p>
      <w:r>
        <w:t>Tule tanssimaan kirjastoon!Valmistaudu päästämään irti intohimoasi tanssille epätavallisessa mutta lumoavassa ympäristössä: Tikkurilan kirjasto muuttuu eloisaan ja värikkääseen näyttämöön!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