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16:00-18:00 Lainaa geronomi!</w:t>
      </w:r>
    </w:p>
    <w:p>
      <w:r>
        <w:t>Lainaa geronomi! Vanhustyön asiantuntijat kertovat ikääntymiseen liittyvistä asioista, etuuksista ja niiden hakemisesta.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