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17:00-19:00 Nukke-motanka työpaja Vallilan kirjastossa</w:t>
      </w:r>
    </w:p>
    <w:p>
      <w:r>
        <w:t>Ukrainalaisen motanka-nuken tekemisen kurssi. Paikkoja rajoitetusti, ilmoittautuminen etukäteen.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