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13:00-15:00 Lomaviikolla: Luova paja</w:t>
      </w:r>
    </w:p>
    <w:p>
      <w:r>
        <w:t>Päästä oma ainutlaatuinen luovuus valloilleen ja katsotaan mitä saadaan aikaiseksi.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