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17:00-18:45 Lomaviikolla: elokuvanäytös Elemental</w:t>
      </w:r>
    </w:p>
    <w:p>
      <w:r>
        <w:t>Tervetuloa elokuviin!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