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18:00-19:30 Selkokirjalukupiiri</w:t>
      </w:r>
    </w:p>
    <w:p>
      <w:r>
        <w:t>Tervetuloa Itäkeskuksen kirjaston selkokirjalukupiiriin!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