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16:00-19:00 Monikulttuurinen karaoke-ilta</w:t>
      </w:r>
    </w:p>
    <w:p>
      <w:r>
        <w:t>Yhdisty muiden musiikin harrastajien kanssa eri taustoista. Jaa tarinoita, opi uusia lauluja ja rakenna siltoja laulamisen ilon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