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17.2.2024 lauantai</w:t>
      </w:r>
    </w:p>
    <w:p>
      <w:pPr>
        <w:pStyle w:val="Heading1"/>
      </w:pPr>
      <w:r>
        <w:t>17.2.2024 lauantai</w:t>
      </w:r>
    </w:p>
    <w:p>
      <w:pPr>
        <w:pStyle w:val="Heading2"/>
      </w:pPr>
      <w:r>
        <w:t>15:00-16:00 Sibelius-Akatemian opiskelijoiden konsertti</w:t>
      </w:r>
    </w:p>
    <w:p>
      <w:r>
        <w:t>Tervetuloa kuuntelemaan Sibelius-Akatemian opiskelijoiden konserttia. Konsertissa kuullaan muun muassa pianon,kitaran, saksofonin ja klarinetin säveliä.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