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18:00-19:30 Vieraana luontotoimittaja Minna Pyykkö</w:t>
      </w:r>
    </w:p>
    <w:p>
      <w:r>
        <w:t>Tervetuloa Tunturikerho Kavtsin kerhoiltaan kuulemaan jännittävistä luonnon tapahtumista!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