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18:00-19:00 EVENEMANGET SKJUTS UPP Konsert med studenter från Sibelius-Akademin</w:t>
      </w:r>
    </w:p>
    <w:p>
      <w:r>
        <w:t>Välkommen till en konsert med studenter från Sibelius-Akademin. Konserten bjuder på jazzstandards och sydamerikansk musik för piano, gitarr, saxofon och klarinett.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