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18:00-19:00 TAPAHTUMA SIIRTYY Sibelius-Akatemian opiskelijoiden konsertti</w:t>
      </w:r>
    </w:p>
    <w:p>
      <w:r>
        <w:t>Tervetuloa kuuntelemaan Sibelius-Akatemian opiskelijoiden konserttia. Konsertissa kuullaan jazz standardeja sekä Etelä-Amerikkalaista musiikkia pianolla, kitaralla, saksofonilla ja klarinetilla.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