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15:00-16:00 Minun kirjani -iltapäivä: Sirpa Kähkönen</w:t>
      </w:r>
    </w:p>
    <w:p>
      <w:r>
        <w:t>Keskustakirjasto Oodissa. 20.2. vieraana on vuoden 2023 Finlandia-palkinnon voittanut kirjailija Sirpa Kähkönen. Hän kertoo omakohtaisesta teoksestaan 36 uurnaa. Vierailijaa jututtaa HelsinkiMission toiminnanjohtaja Tuula Colliander.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