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Sateenkaarihyllyn lukupiiriin maaliskuu: "Hiukset takussa / Jenny Kangasvuo"</w:t>
      </w:r>
    </w:p>
    <w:p>
      <w:r>
        <w:t>Tervetuloa Sateenkaarihyllyn lukupiiriin helmikuussa torstaina 7.3.2024 klo 17 alkaen Kallion kirjaston Dekkarikirjastoon!</w:t>
        <w:br/>
        <w:t>Maaliskuun teoksena on: "Hiukset takussa / Jenny Kangasvuo"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