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8.2.2024 torstai</w:t>
      </w:r>
    </w:p>
    <w:p>
      <w:pPr>
        <w:pStyle w:val="Heading1"/>
      </w:pPr>
      <w:r>
        <w:t>8.2.2024 torstai</w:t>
      </w:r>
    </w:p>
    <w:p>
      <w:pPr>
        <w:pStyle w:val="Heading2"/>
      </w:pPr>
      <w:r>
        <w:t>17:00-18:00 INSTÄLLD 22.2. Nu är det dags att rita. Plocka upp en penna och låt oss börja rita!</w:t>
      </w:r>
    </w:p>
    <w:p>
      <w:r>
        <w:t>Drawing Time handlar om att ha roligt när man ritar. Tillsammans lär vi oss några ritknep och magiska trick. Teckningssessionerna leds av Vaidas, en mångårig illustratör och konceptkonstnär för film och spel. Evenemanget hålls på engelska och finska.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