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17:30-18:30 Kirjailijailta: vieraana Anna Soudakova</w:t>
      </w:r>
    </w:p>
    <w:p>
      <w:r>
        <w:t>Anna Soudakova vieraana Tikkurilan kirjaston musiikkiosastolla.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