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13:00-14:30 Avain hukassa -sanataidepaja</w:t>
      </w:r>
    </w:p>
    <w:p>
      <w:r>
        <w:t>Sanataidepajassa tutustutaan Sanna Manderin Avain hukassa -kirjaan, jonka jälkeen osallistujat pääsevät piirtämään ja leikkaamaan kartongista omat hahmot kerrostalon asukkaiksi. Lopuksi hahmoille annetaan nimet, sekä kirjoitetaan ja riimitellään pienet runot. Pajan tuloksena syntyy yhteisötaideteos.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