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18:00-19:00 MMK – GMC Sessions: Trumpetisti Peter Loman</w:t>
      </w:r>
    </w:p>
    <w:p>
      <w:r>
        <w:t>MMK – GMC Sessions: Trumpetisti Peter Loman kertoo valokuvaamisesta, muusikoista ja muusikon elämästä Kuubassa. Luvassa myös livemusiikkia!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