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Tutkija Elopellossa: Viikin pöllöt</w:t>
      </w:r>
    </w:p>
    <w:p>
      <w:r>
        <w:t>Tule tutustumaan Vanhankaupunginlahden pöllöihin! Lintuharrastaja ja luonto-opas Eero Haapanen kertoo, millaisia pöllöjä Viikissä asustaa ja kuinka niitä voi tunnistaa.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